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克莱斯勒汽车公司复兴记</w:t>
      </w:r>
    </w:p>
    <w:p>
      <w:r>
        <w:t>作者：（美）布罗克·耶茨（Brock Yates）著；马云飞，阮文君译</w:t>
      </w:r>
    </w:p>
    <w:p>
      <w:r>
        <w:t>出版社：杭州：浙江人民出版社</w:t>
      </w:r>
    </w:p>
    <w:p>
      <w:r>
        <w:t>出版日期：1998</w:t>
      </w:r>
    </w:p>
    <w:p>
      <w:r>
        <w:t>总页数：304</w:t>
      </w:r>
    </w:p>
    <w:p>
      <w:r>
        <w:t>更多请访问教客网: www.jiaokey.com</w:t>
      </w:r>
    </w:p>
    <w:p>
      <w:r>
        <w:t>东山再起  克莱斯勒汽车公司复兴记 评论地址：https://www.jiaokey.com/book/detail/10040502.html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