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书名：玛丽·帕克·芙丽特  管理学的先知</w:t>
      </w:r>
    </w:p>
    <w:p>
      <w:r>
        <w:t>作者：（英）葆琳·格雷汉姆（Pauline Graham）主编；向桢译</w:t>
      </w:r>
    </w:p>
    <w:p>
      <w:r>
        <w:t>出版社：北京:经济日报出版社,1998.04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玛丽·帕克·芙丽特  管理学的先知 评论地址：https://www.jiaokey.com/book/detail/10040965.html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