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蓝色绶带  鲍勃·塔斯卡的商业秘密</w:t>
      </w:r>
    </w:p>
    <w:p>
      <w:r>
        <w:rPr>
          <w:rFonts w:ascii="宋体" w:hAnsi="宋体" w:eastAsia="宋体"/>
          <w:sz w:val="24"/>
        </w:rPr>
        <w:t>（美）鲍勃·塔斯卡（Bob Tasca），（美）彼得·考德威尔（Peter Caldwell）著；童宣译（新罕布什尔的沃尔波尔）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蓝色绶带  鲍勃·塔斯卡的商业秘密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（美）鲍勃·塔斯卡（Bob Tasca），（美）彼得·考德威尔（Peter Caldwell）著；童宣译（新罕布什尔的沃尔波尔）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本书出售、求购地址：https://www.jiaokey.com/book/detail/10040972.html</w:t>
      </w:r>
    </w:p>
    <w:p>
      <w:r>
        <w:t>更多相关图书推荐：https://www.jiaokey.com</w:t>
      </w:r>
    </w:p>
    <w:p>
      <w:r>
        <w:t>（美）鲍勃·塔斯卡（Bob Tasca），（美）彼得·考德威尔（Peter Caldwell）著；童宣译（新罕布什尔的沃尔波尔） 其他作品：https://www.jiaokey.com/tag/（美）鲍勃·塔斯卡（Bob Tasca），（美）彼得·考德威尔（Peter Caldwell）著；童宣译（新罕布什尔的沃尔波尔）.html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关键词搜索：https://www.jiaokey.com/tag/蓝色绶带  鲍勃·塔斯卡的商业秘密.html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