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决战在商场  商战致胜谋略</w:t>
      </w:r>
    </w:p>
    <w:p>
      <w:r>
        <w:rPr>
          <w:rFonts w:ascii="宋体" w:hAnsi="宋体" w:eastAsia="宋体"/>
          <w:sz w:val="24"/>
        </w:rPr>
        <w:t>（美）雷兹，（美）屈特著；蒋涛，阎锋刚编译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决战在商场  商战致胜谋略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（美）雷兹，（美）屈特著；蒋涛，阎锋刚编译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本书出售、求购地址：https://www.jiaokey.com/book/detail/10041395.html</w:t>
      </w:r>
    </w:p>
    <w:p>
      <w:r>
        <w:t>更多相关图书推荐：https://www.jiaokey.com</w:t>
      </w:r>
    </w:p>
    <w:p>
      <w:r>
        <w:t>（美）雷兹，（美）屈特著；蒋涛，阎锋刚编译 其他作品：https://www.jiaokey.com/tag/（美）雷兹，（美）屈特著；蒋涛，阎锋刚编译.html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关键词搜索：https://www.jiaokey.com/tag/决战在商场  商战致胜谋略.html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