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世界贸易体制的政治经济学  从关贸总协定到世界贸易组织</w:t>
      </w:r>
    </w:p>
    <w:p>
      <w:r>
        <w:rPr>
          <w:rFonts w:ascii="宋体" w:hAnsi="宋体" w:eastAsia="宋体"/>
          <w:sz w:val="24"/>
        </w:rPr>
        <w:t>（英）伯纳德·霍克曼（Bernard M. Hoekman），（英）迈克尔·考斯泰基（Michel M. Kostecki）著；刘平等译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世界贸易体制的政治经济学  从关贸总协定到世界贸易组织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（英）伯纳德·霍克曼（Bernard M. Hoekman），（英）迈克尔·考斯泰基（Michel M. Kostecki）著；刘平等译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本书出售、求购地址：https://www.jiaokey.com/book/detail/10041445.html</w:t>
      </w:r>
    </w:p>
    <w:p>
      <w:r>
        <w:t>更多相关图书推荐：https://www.jiaokey.com</w:t>
      </w:r>
    </w:p>
    <w:p>
      <w:r>
        <w:t>（英）伯纳德·霍克曼（Bernard M. Hoekman），（英）迈克尔·考斯泰基（Michel M. Kostecki）著；刘平等译 其他作品：https://www.jiaokey.com/tag/（英）伯纳德·霍克曼（Bernard M. Hoekman），（英）迈克尔·考斯泰基（Michel M. Kostecki）著；刘平等译.html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关键词搜索：https://www.jiaokey.com/tag/世界贸易体制的政治经济学  从关贸总协定到世界贸易组织.html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