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驻外经济商务人员培训手册</w:t>
      </w:r>
    </w:p>
    <w:p>
      <w:r>
        <w:rPr>
          <w:rFonts w:ascii="宋体" w:hAnsi="宋体" w:eastAsia="宋体"/>
          <w:sz w:val="24"/>
        </w:rPr>
        <w:t>诺 斯（Knowls，J.）编著；胡鹤年等译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驻外经济商务人员培训手册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 斯（Knowls，J.）编著；胡鹤年等译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本书出售、求购地址：https://www.jiaokey.com/book/detail/10041530.html</w:t>
      </w:r>
    </w:p>
    <w:p>
      <w:r>
        <w:t>更多相关图书推荐：https://www.jiaokey.com</w:t>
      </w:r>
    </w:p>
    <w:p>
      <w:r>
        <w:t>诺 斯（Knowls，J.）编著；胡鹤年等译 其他作品：https://www.jiaokey.com/tag/诺 斯（Knowls，J.）编著；胡鹤年等译.html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关键词搜索：https://www.jiaokey.com/tag/驻外经济商务人员培训手册.html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