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超一流的行销战略战术  日本战胜美国</w:t>
      </w:r>
    </w:p>
    <w:p>
      <w:r>
        <w:rPr>
          <w:rFonts w:ascii="宋体" w:hAnsi="宋体" w:eastAsia="宋体"/>
          <w:sz w:val="24"/>
        </w:rPr>
        <w:t>（美）柯特勒等著；蒋涛，莫凡编译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超一流的行销战略战术  日本战胜美国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（美）柯特勒等著；蒋涛，莫凡编译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本书出售、求购地址：https://www.jiaokey.com/book/detail/10041536.html</w:t>
      </w:r>
    </w:p>
    <w:p>
      <w:r>
        <w:t>更多相关图书推荐：https://www.jiaokey.com</w:t>
      </w:r>
    </w:p>
    <w:p>
      <w:r>
        <w:t>（美）柯特勒等著；蒋涛，莫凡编译 其他作品：https://www.jiaokey.com/tag/（美）柯特勒等著；蒋涛，莫凡编译.html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关键词搜索：https://www.jiaokey.com/tag/超一流的行销战略战术  日本战胜美国.html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