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塑造品牌特征  市场竞争中通向成功的策略</w:t>
      </w:r>
    </w:p>
    <w:p>
      <w:r>
        <w:rPr>
          <w:rFonts w:ascii="宋体" w:hAnsi="宋体" w:eastAsia="宋体"/>
          <w:sz w:val="24"/>
        </w:rPr>
        <w:t>（美）林恩·阿普绍（Lynn B.Upshaw）著；戴贤远译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塑造品牌特征  市场竞争中通向成功的策略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（美）林恩·阿普绍（Lynn B.Upshaw）著；戴贤远译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本书出售、求购地址：https://www.jiaokey.com/book/detail/10041685.html</w:t>
      </w:r>
    </w:p>
    <w:p>
      <w:r>
        <w:t>更多相关图书推荐：https://www.jiaokey.com</w:t>
      </w:r>
    </w:p>
    <w:p>
      <w:r>
        <w:t>（美）林恩·阿普绍（Lynn B.Upshaw）著；戴贤远译 其他作品：https://www.jiaokey.com/tag/（美）林恩·阿普绍（Lynn B.Upshaw）著；戴贤远译.html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关键词搜索：https://www.jiaokey.com/tag/塑造品牌特征  市场竞争中通向成功的策略.html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