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治税的效率和公平  宏观税收管理理论与方法的研究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治税的效率和公平  宏观税收管理理论与方法的研究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本书出售、求购地址：https://www.jiaokey.com/book/detail/10041785.html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关键词搜索：https://www.jiaokey.com/tag/治税的效率和公平  宏观税收管理理论与方法的研究.html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