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厂长借钱新术  企业怎样利用证券筹资</w:t>
      </w:r>
    </w:p>
    <w:p>
      <w:r>
        <w:rPr>
          <w:rFonts w:ascii="宋体" w:hAnsi="宋体" w:eastAsia="宋体"/>
          <w:sz w:val="24"/>
        </w:rPr>
        <w:t>张禹顺著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厂长借钱新术  企业怎样利用证券筹资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本书出售、求购地址：https://www.jiaokey.com/book/detail/10042849.html</w:t>
      </w:r>
    </w:p>
    <w:p>
      <w:r>
        <w:t>更多相关图书推荐：https://www.jiaokey.com</w:t>
      </w:r>
    </w:p>
    <w:p>
      <w:r>
        <w:t>张禹顺著 其他作品：https://www.jiaokey.com/tag/张禹顺著.html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关键词搜索：https://www.jiaokey.com/tag/厂长借钱新术  企业怎样利用证券筹资.html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