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走进魔幻世界  股票知识与交易技巧</w:t>
      </w:r>
    </w:p>
    <w:p>
      <w:r>
        <w:rPr>
          <w:rFonts w:ascii="宋体" w:hAnsi="宋体" w:eastAsia="宋体"/>
          <w:sz w:val="24"/>
        </w:rPr>
        <w:t>刘丹萍等著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走进魔幻世界  股票知识与交易技巧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本书出售、求购地址：https://www.jiaokey.com/book/detail/10042871.html</w:t>
      </w:r>
    </w:p>
    <w:p>
      <w:r>
        <w:t>更多相关图书推荐：https://www.jiaokey.com</w:t>
      </w:r>
    </w:p>
    <w:p>
      <w:r>
        <w:t>刘丹萍等著 其他作品：https://www.jiaokey.com/tag/刘丹萍等著.html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关键词搜索：https://www.jiaokey.com/tag/走进魔幻世界  股票知识与交易技巧.html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