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金融背后的风险  关于保证经济安全的报告</w:t>
      </w:r>
    </w:p>
    <w:p>
      <w:r>
        <w:rPr>
          <w:rFonts w:ascii="宋体" w:hAnsi="宋体" w:eastAsia="宋体"/>
          <w:sz w:val="24"/>
        </w:rPr>
        <w:t>张海涛，张立平著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金融背后的风险  关于保证经济安全的报告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张海涛，张立平著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本书出售、求购地址：https://www.jiaokey.com/book/detail/10043328.html</w:t>
      </w:r>
    </w:p>
    <w:p>
      <w:r>
        <w:t>更多相关图书推荐：https://www.jiaokey.com</w:t>
      </w:r>
    </w:p>
    <w:p>
      <w:r>
        <w:t>张海涛，张立平著 其他作品：https://www.jiaokey.com/tag/张海涛，张立平著.html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关键词搜索：https://www.jiaokey.com/tag/金融背后的风险  关于保证经济安全的报告.html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