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金融骨牌  亚洲金融危机启示录</w:t>
      </w:r>
    </w:p>
    <w:p>
      <w:r>
        <w:rPr>
          <w:rFonts w:ascii="宋体" w:hAnsi="宋体" w:eastAsia="宋体"/>
          <w:sz w:val="24"/>
        </w:rPr>
        <w:t>王亚平主编；贾根良主笔，梁正等编著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金融骨牌  亚洲金融危机启示录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王亚平主编；贾根良主笔，梁正等编著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本书出售、求购地址：https://www.jiaokey.com/book/detail/10043776.html</w:t>
      </w:r>
    </w:p>
    <w:p>
      <w:r>
        <w:t>更多相关图书推荐：https://www.jiaokey.com</w:t>
      </w:r>
    </w:p>
    <w:p>
      <w:r>
        <w:t>王亚平主编；贾根良主笔，梁正等编著 其他作品：https://www.jiaokey.com/tag/王亚平主编；贾根良主笔，梁正等编著.html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关键词搜索：https://www.jiaokey.com/tag/金融骨牌  亚洲金融危机启示录.html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