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管制、放松与重新管制  银行业、保险业与证券业的未来</w:t>
      </w:r>
    </w:p>
    <w:p>
      <w:r>
        <w:rPr>
          <w:rFonts w:ascii="宋体" w:hAnsi="宋体" w:eastAsia="宋体"/>
          <w:sz w:val="24"/>
        </w:rPr>
        <w:t>（美）艾伦·加特（Alan Gart）著；陈雨露等译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管制、放松与重新管制  银行业、保险业与证券业的未来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（美）艾伦·加特（Alan Gart）著；陈雨露等译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本书出售、求购地址：https://www.jiaokey.com/book/detail/10043822.html</w:t>
      </w:r>
    </w:p>
    <w:p>
      <w:r>
        <w:t>更多相关图书推荐：https://www.jiaokey.com</w:t>
      </w:r>
    </w:p>
    <w:p>
      <w:r>
        <w:t>（美）艾伦·加特（Alan Gart）著；陈雨露等译 其他作品：https://www.jiaokey.com/tag/（美）艾伦·加特（Alan Gart）著；陈雨露等译.html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关键词搜索：https://www.jiaokey.com/tag/管制、放松与重新管制  银行业、保险业与证券业的未来.html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