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日本银行的监督、检查与评价</w:t>
      </w:r>
    </w:p>
    <w:p>
      <w:r>
        <w:rPr>
          <w:rFonts w:ascii="宋体" w:hAnsi="宋体" w:eastAsia="宋体"/>
          <w:sz w:val="24"/>
        </w:rPr>
        <w:t>陈小平，杨俊川著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日本银行的监督、检查与评价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陈小平，杨俊川著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本书出售、求购地址：https://www.jiaokey.com/book/detail/10043834.html</w:t>
      </w:r>
    </w:p>
    <w:p>
      <w:r>
        <w:t>更多相关图书推荐：https://www.jiaokey.com</w:t>
      </w:r>
    </w:p>
    <w:p>
      <w:r>
        <w:t>陈小平，杨俊川著 其他作品：https://www.jiaokey.com/tag/陈小平，杨俊川著.html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关键词搜索：https://www.jiaokey.com/tag/日本银行的监督、检查与评价.html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