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上  第4篇  检测技术  第2版</w:t>
      </w:r>
    </w:p>
    <w:p>
      <w:r>
        <w:t>作者：张国雄</w:t>
      </w:r>
    </w:p>
    <w:p>
      <w:r>
        <w:t>出版社：北京：机械工业出版社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机电一体化技术手册  第1卷  上  第4篇  检测技术  第2版 评论地址：https://www.jiaokey.com/book/detail/10057118.html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