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余热回收利用系统实用手册  上</w:t>
      </w:r>
    </w:p>
    <w:p>
      <w:r>
        <w:rPr>
          <w:rFonts w:ascii="宋体" w:hAnsi="宋体" w:eastAsia="宋体"/>
          <w:sz w:val="24"/>
        </w:rPr>
        <w:t>（日）一色尚次等著；王也康等译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余热回收利用系统实用手册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（日）一色尚次等著；王也康等译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本书出售、求购地址：https://www.jiaokey.com/book/detail/10057712.html</w:t>
      </w:r>
    </w:p>
    <w:p>
      <w:r>
        <w:t>更多相关图书推荐：https://www.jiaokey.com</w:t>
      </w:r>
    </w:p>
    <w:p>
      <w:r>
        <w:t>（日）一色尚次等著；王也康等译 其他作品：https://www.jiaokey.com/tag/（日）一色尚次等著；王也康等译.html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关键词搜索：https://www.jiaokey.com/tag/余热回收利用系统实用手册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