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热电联合生产系统</w:t>
      </w:r>
    </w:p>
    <w:p>
      <w:r>
        <w:rPr>
          <w:rFonts w:ascii="宋体" w:hAnsi="宋体" w:eastAsia="宋体"/>
          <w:sz w:val="24"/>
        </w:rPr>
        <w:t>（波兰）马雷斯基（Marecki，Jacek）著；蔡颐年等译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热电联合生产系统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（波兰）马雷斯基（Marecki，Jacek）著；蔡颐年等译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本书出售、求购地址：https://www.jiaokey.com/book/detail/10057720.html</w:t>
      </w:r>
    </w:p>
    <w:p>
      <w:r>
        <w:t>更多相关图书推荐：https://www.jiaokey.com</w:t>
      </w:r>
    </w:p>
    <w:p>
      <w:r>
        <w:t>（波兰）马雷斯基（Marecki，Jacek）著；蔡颐年等译 其他作品：https://www.jiaokey.com/tag/（波兰）马雷斯基（Marecki，Jacek）著；蔡颐年等译.html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关键词搜索：https://www.jiaokey.com/tag/热电联合生产系统.html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