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工程热力学简介及例题</w:t>
      </w:r>
    </w:p>
    <w:p>
      <w:r>
        <w:rPr>
          <w:rFonts w:ascii="宋体" w:hAnsi="宋体" w:eastAsia="宋体"/>
          <w:sz w:val="24"/>
        </w:rPr>
        <w:t>（日）饭沼一男著；陶岚琴译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工程热力学简介及例题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（日）饭沼一男著；陶岚琴译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本书出售、求购地址：https://www.jiaokey.com/book/detail/10057769.html</w:t>
      </w:r>
    </w:p>
    <w:p>
      <w:r>
        <w:t>更多相关图书推荐：https://www.jiaokey.com</w:t>
      </w:r>
    </w:p>
    <w:p>
      <w:r>
        <w:t>（日）饭沼一男著；陶岚琴译 其他作品：https://www.jiaokey.com/tag/（日）饭沼一男著；陶岚琴译.html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关键词搜索：https://www.jiaokey.com/tag/工程热力学简介及例题.html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