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唐朝部分  下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唐朝部分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本书出售、求购地址：https://www.jiaokey.com/book/detail/10058962.html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唐朝部分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