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3  王九峰医案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3  王九峰医案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本书出售、求购地址：https://www.jiaokey.com/book/detail/10059147.html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3  王九峰医案.html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