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3  陈莲舫医案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3  陈莲舫医案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本书出售、求购地址：https://www.jiaokey.com/book/detail/10059149.html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3  陈莲舫医案.html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