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4  张聿青医案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4  张聿青医案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本书出售、求购地址：https://www.jiaokey.com/book/detail/10059151.html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4  张聿青医案.html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