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4  金子久医案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4  金子久医案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本书出售、求购地址：https://www.jiaokey.com/book/detail/10059152.html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4  金子久医案.html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