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书名：赵绍琴临床400法</w:t>
      </w:r>
    </w:p>
    <w:p>
      <w:r>
        <w:t>作者：胡定邦  刘景源  古洁  徐毅等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赵绍琴临床400法 评论地址：https://www.jiaokey.com/book/detail/10059501.html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