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书名：方ue235涛医案</w:t>
      </w:r>
    </w:p>
    <w:p>
      <w:r>
        <w:t>作者：安徽省屯溪市中医医院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方ue235涛医案 评论地址：https://www.jiaokey.com/book/detail/10059511.html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