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书名：通江庐医藁</w:t>
      </w:r>
    </w:p>
    <w:p>
      <w:r>
        <w:t>作者：沙宇清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通江庐医藁 评论地址：https://www.jiaokey.com/book/detail/10059544.html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