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书名：杜雨茂肾病临床经验及实验研究</w:t>
      </w:r>
    </w:p>
    <w:p>
      <w:r>
        <w:t>作者：杜雨茂著述；张喜奎等编著</w:t>
      </w:r>
    </w:p>
    <w:p>
      <w:r>
        <w:t>出版社：世界图书出版公司西安公司</w:t>
      </w:r>
    </w:p>
    <w:p>
      <w:r>
        <w:t>出版日期：1997</w:t>
      </w:r>
    </w:p>
    <w:p>
      <w:r>
        <w:t>总页数：315</w:t>
      </w:r>
    </w:p>
    <w:p>
      <w:r>
        <w:t>更多请访问教客网: www.jiaokey.com</w:t>
      </w:r>
    </w:p>
    <w:p>
      <w:r>
        <w:t>杜雨茂肾病临床经验及实验研究 评论地址：https://www.jiaokey.com/book/detail/10059700.html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