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167  台湾私法商事编  全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167  台湾私法商事编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本书出售、求购地址：https://www.jiaokey.com/book/detail/10060055.html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第9辑  167  台湾私法商事编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