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作者：（美）李普曼（H.W. Liepmann），（美）罗什柯（A. Roshko）著；时爱民等译</w:t>
      </w:r>
    </w:p>
    <w:p>
      <w:r>
        <w:t>出版社：北京：机械工业出版社</w:t>
      </w:r>
    </w:p>
    <w:p>
      <w:r>
        <w:t>出版日期：1982.07</w:t>
      </w:r>
    </w:p>
    <w:p>
      <w:r>
        <w:t>总页数：305</w:t>
      </w:r>
    </w:p>
    <w:p>
      <w:r>
        <w:t>更多请访问教客网: www.jiaokey.com</w:t>
      </w:r>
    </w:p>
    <w:p>
      <w:r>
        <w:t>气体动力学基础 评论地址：https://www.jiaokey.com/book/detail/10060213.html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