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书名：气体动力学基本原理 B编 定常气体动力学的一维处理法</w:t>
      </w:r>
    </w:p>
    <w:p>
      <w:r>
        <w:t>作者：（美）埃蒙斯（Emmons，H.W.），（美）克罗柯著；徐华舫译</w:t>
      </w:r>
    </w:p>
    <w:p>
      <w:r>
        <w:t>出版社：北京：科学出版社</w:t>
      </w:r>
    </w:p>
    <w:p>
      <w:r>
        <w:t>出版日期：1985</w:t>
      </w:r>
    </w:p>
    <w:p>
      <w:r>
        <w:t>总页数：319</w:t>
      </w:r>
    </w:p>
    <w:p>
      <w:r>
        <w:t>更多请访问教客网: www.jiaokey.com</w:t>
      </w:r>
    </w:p>
    <w:p>
      <w:r>
        <w:t>气体动力学基本原理 B编 定常气体动力学的一维处理法 评论地址：https://www.jiaokey.com/book/detail/10060222.html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