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书名：气体动力学原子理论</w:t>
      </w:r>
    </w:p>
    <w:p>
      <w:r>
        <w:t>作者：（美）邦德（Bond，J.W.Jr.）等著；傅仙罗译</w:t>
      </w:r>
    </w:p>
    <w:p>
      <w:r>
        <w:t>出版社：北京：科学出版社</w:t>
      </w:r>
    </w:p>
    <w:p>
      <w:r>
        <w:t>出版日期：1986</w:t>
      </w:r>
    </w:p>
    <w:p>
      <w:r>
        <w:t>总页数：604</w:t>
      </w:r>
    </w:p>
    <w:p>
      <w:r>
        <w:t>更多请访问教客网: www.jiaokey.com</w:t>
      </w:r>
    </w:p>
    <w:p>
      <w:r>
        <w:t>气体动力学原子理论 评论地址：https://www.jiaokey.com/book/detail/10060228.html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