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飞机作战生存力分析与设计基础</w:t>
      </w:r>
    </w:p>
    <w:p>
      <w:r>
        <w:rPr>
          <w:rFonts w:ascii="宋体" w:hAnsi="宋体" w:eastAsia="宋体"/>
          <w:sz w:val="24"/>
        </w:rPr>
        <w:t>（美）（R.E.鲍尔）Robert E. Ball著；林光宇，宋笔锋主译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飞机作战生存力分析与设计基础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（美）（R.E.鲍尔）Robert E. Ball著；林光宇，宋笔锋主译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本书出售、求购地址：https://www.jiaokey.com/book/detail/10060347.html</w:t>
      </w:r>
    </w:p>
    <w:p>
      <w:r>
        <w:t>更多相关图书推荐：https://www.jiaokey.com</w:t>
      </w:r>
    </w:p>
    <w:p>
      <w:r>
        <w:t>（美）（R.E.鲍尔）Robert E. Ball著；林光宇，宋笔锋主译 其他作品：https://www.jiaokey.com/tag/（美）（R.E.鲍尔）Robert E. Ball著；林光宇，宋笔锋主译.html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关键词搜索：https://www.jiaokey.com/tag/飞机作战生存力分析与设计基础.html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