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周谷城史学论文选集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周谷城史学论文选集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本书出售、求购地址：https://www.jiaokey.com/book/detail/10061336.html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关键词搜索：https://www.jiaokey.com/tag/周谷城史学论文选集.html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