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上  第1册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本书出售、求购地址：https://www.jiaokey.com/book/detail/10061529.html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关键词搜索：https://www.jiaokey.com/tag/殖民地保护国新历史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