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第1卷</w:t>
      </w:r>
    </w:p>
    <w:p>
      <w:r>
        <w:rPr>
          <w:rFonts w:ascii="宋体" w:hAnsi="宋体" w:eastAsia="宋体"/>
          <w:sz w:val="24"/>
        </w:rPr>
        <w:t>（美）伯恩斯（Burns，E.M.），（美）拉尔夫（Ralph，P.L.）著；罗经国等译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（美）伯恩斯（Burns，E.M.），（美）拉尔夫（Ralph，P.L.）著；罗经国等译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本书出售、求购地址：https://www.jiaokey.com/book/detail/10061572.html</w:t>
      </w:r>
    </w:p>
    <w:p>
      <w:r>
        <w:t>更多相关图书推荐：https://www.jiaokey.com</w:t>
      </w:r>
    </w:p>
    <w:p>
      <w:r>
        <w:t>（美）伯恩斯（Burns，E.M.），（美）拉尔夫（Ralph，P.L.）著；罗经国等译 其他作品：https://www.jiaokey.com/tag/（美）伯恩斯（Burns，E.M.），（美）拉尔夫（Ralph，P.L.）著；罗经国等译.html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关键词搜索：https://www.jiaokey.com/tag/世界文明史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