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元代云南行省傣族史料编年</w:t>
      </w:r>
    </w:p>
    <w:p>
      <w:r>
        <w:rPr>
          <w:rFonts w:ascii="宋体" w:hAnsi="宋体" w:eastAsia="宋体"/>
          <w:sz w:val="24"/>
        </w:rPr>
        <w:t>方国瑜编撰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元代云南行省傣族史料编年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方国瑜编撰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本书出售、求购地址：https://www.jiaokey.com/book/detail/10062341.html</w:t>
      </w:r>
    </w:p>
    <w:p>
      <w:r>
        <w:t>更多相关图书推荐：https://www.jiaokey.com</w:t>
      </w:r>
    </w:p>
    <w:p>
      <w:r>
        <w:t>方国瑜编撰 其他作品：https://www.jiaokey.com/tag/方国瑜编撰.html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关键词搜索：https://www.jiaokey.com/tag/元代云南行省傣族史料编年.html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