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书名：凉山彝族社会性质讨论集</w:t>
      </w:r>
    </w:p>
    <w:p>
      <w:r>
        <w:t>作者：《凉山彝族隶制》编写组编</w:t>
      </w:r>
    </w:p>
    <w:p>
      <w:r>
        <w:t>出版社：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凉山彝族社会性质讨论集 评论地址：https://www.jiaokey.com/book/detail/10062357.html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