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圣真无极元功</w:t>
      </w:r>
    </w:p>
    <w:p>
      <w:r>
        <w:rPr>
          <w:rFonts w:ascii="宋体" w:hAnsi="宋体" w:eastAsia="宋体"/>
          <w:sz w:val="24"/>
        </w:rPr>
        <w:t>张国昌传授，李俊峰整理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圣真无极元功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张国昌传授，李俊峰整理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本书出售、求购地址：https://www.jiaokey.com/book/detail/10063006.html</w:t>
      </w:r>
    </w:p>
    <w:p>
      <w:r>
        <w:t>更多相关图书推荐：https://www.jiaokey.com</w:t>
      </w:r>
    </w:p>
    <w:p>
      <w:r>
        <w:t>张国昌传授，李俊峰整理 其他作品：https://www.jiaokey.com/tag/张国昌传授，李俊峰整理.html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关键词搜索：https://www.jiaokey.com/tag/圣真无极元功.html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