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书名：跨栏</w:t>
      </w:r>
    </w:p>
    <w:p>
      <w:r>
        <w:t>作者：王港，徐向军编著</w:t>
      </w:r>
    </w:p>
    <w:p>
      <w:r>
        <w:t>出版社：北京：人民体育出版社</w:t>
      </w:r>
    </w:p>
    <w:p>
      <w:r>
        <w:t>出版日期：1997.08</w:t>
      </w:r>
    </w:p>
    <w:p>
      <w:r>
        <w:t>总页数：104</w:t>
      </w:r>
    </w:p>
    <w:p>
      <w:r>
        <w:t>更多请访问教客网: www.jiaokey.com</w:t>
      </w:r>
    </w:p>
    <w:p>
      <w:r>
        <w:t>跨栏 评论地址：https://www.jiaokey.com/book/detail/10063122.html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