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书名：足球裁判必读</w:t>
      </w:r>
    </w:p>
    <w:p>
      <w:r>
        <w:t>作者：曹镜鉴，何志林主编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足球裁判必读 评论地址：https://www.jiaokey.com/book/detail/10063229.html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