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书名：羽毛球入门捷径  附竞赛规则</w:t>
      </w:r>
    </w:p>
    <w:p>
      <w:r>
        <w:t>作者：李志贵，郝光安执笔北京大学体育教研部编</w:t>
      </w:r>
    </w:p>
    <w:p>
      <w:r>
        <w:t>出版社：北京：北京体育大学出版社</w:t>
      </w:r>
    </w:p>
    <w:p>
      <w:r>
        <w:t>出版日期：1997.03</w:t>
      </w:r>
    </w:p>
    <w:p>
      <w:r>
        <w:t>总页数：160</w:t>
      </w:r>
    </w:p>
    <w:p>
      <w:r>
        <w:t>更多请访问教客网: www.jiaokey.com</w:t>
      </w:r>
    </w:p>
    <w:p>
      <w:r>
        <w:t>羽毛球入门捷径  附竞赛规则 评论地址：https://www.jiaokey.com/book/detail/10063264.html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