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销售谈判技巧</w:t>
      </w:r>
    </w:p>
    <w:p>
      <w:r>
        <w:rPr>
          <w:rFonts w:ascii="宋体" w:hAnsi="宋体" w:eastAsia="宋体"/>
          <w:sz w:val="24"/>
        </w:rPr>
        <w:t>（美）罗伯特·E.凯拉（Robert E.Kellar）著；张耀辉，尤志文译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（美）罗伯特·E.凯拉（Robert E.Kellar）著；张耀辉，尤志文译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本书出售、求购地址：https://www.jiaokey.com/book/detail/10064052.html</w:t>
      </w:r>
    </w:p>
    <w:p>
      <w:r>
        <w:t>更多相关图书推荐：https://www.jiaokey.com</w:t>
      </w:r>
    </w:p>
    <w:p>
      <w:r>
        <w:t>（美）罗伯特·E.凯拉（Robert E.Kellar）著；张耀辉，尤志文译 其他作品：https://www.jiaokey.com/tag/（美）罗伯特·E.凯拉（Robert E.Kellar）著；张耀辉，尤志文译.html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关键词搜索：https://www.jiaokey.com/tag/销售谈判技巧.html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