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销售技巧</w:t>
      </w:r>
    </w:p>
    <w:p>
      <w:r>
        <w:rPr>
          <w:rFonts w:ascii="宋体" w:hAnsi="宋体" w:eastAsia="宋体"/>
          <w:sz w:val="24"/>
        </w:rPr>
        <w:t>（法）热拉尔·尚德宗（Gerard Chandezon），（法）安托尼·朗塞斯特（Antoine Lancestre）著；张彤译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（法）热拉尔·尚德宗（Gerard Chandezon），（法）安托尼·朗塞斯特（Antoine Lancestre）著；张彤译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本书出售、求购地址：https://www.jiaokey.com/book/detail/10064075.html</w:t>
      </w:r>
    </w:p>
    <w:p>
      <w:r>
        <w:t>更多相关图书推荐：https://www.jiaokey.com</w:t>
      </w:r>
    </w:p>
    <w:p>
      <w:r>
        <w:t>（法）热拉尔·尚德宗（Gerard Chandezon），（法）安托尼·朗塞斯特（Antoine Lancestre）著；张彤译 其他作品：https://www.jiaokey.com/tag/（法）热拉尔·尚德宗（Gerard Chandezon），（法）安托尼·朗塞斯特（Antoine Lancestre）著；张彤译.html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关键词搜索：https://www.jiaokey.com/tag/销售技巧.html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