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进入行销业</w:t>
      </w:r>
    </w:p>
    <w:p>
      <w:r>
        <w:rPr>
          <w:rFonts w:ascii="宋体" w:hAnsi="宋体" w:eastAsia="宋体"/>
          <w:sz w:val="24"/>
        </w:rPr>
        <w:t>（美）莱尔·斯太尔（Lila B.Stair）著；谢慧玉译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进入行销业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（美）莱尔·斯太尔（Lila B.Stair）著；谢慧玉译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本书出售、求购地址：https://www.jiaokey.com/book/detail/10064076.html</w:t>
      </w:r>
    </w:p>
    <w:p>
      <w:r>
        <w:t>更多相关图书推荐：https://www.jiaokey.com</w:t>
      </w:r>
    </w:p>
    <w:p>
      <w:r>
        <w:t>（美）莱尔·斯太尔（Lila B.Stair）著；谢慧玉译 其他作品：https://www.jiaokey.com/tag/（美）莱尔·斯太尔（Lila B.Stair）著；谢慧玉译.html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关键词搜索：https://www.jiaokey.com/tag/进入行销业.html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