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攻心为上</w:t>
      </w:r>
    </w:p>
    <w:p>
      <w:r>
        <w:rPr>
          <w:rFonts w:ascii="宋体" w:hAnsi="宋体" w:eastAsia="宋体"/>
          <w:sz w:val="24"/>
        </w:rPr>
        <w:t>（美）巴里·费格（Barry Feig）著；王国新译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攻心为上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（美）巴里·费格（Barry Feig）著；王国新译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本书出售、求购地址：https://www.jiaokey.com/book/detail/10064153.html</w:t>
      </w:r>
    </w:p>
    <w:p>
      <w:r>
        <w:t>更多相关图书推荐：https://www.jiaokey.com</w:t>
      </w:r>
    </w:p>
    <w:p>
      <w:r>
        <w:t>（美）巴里·费格（Barry Feig）著；王国新译 其他作品：https://www.jiaokey.com/tag/（美）巴里·费格（Barry Feig）著；王国新译.html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关键词搜索：https://www.jiaokey.com/tag/市场营销  攻心为上.html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