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现代国际比较决策学 加拿大、中国、美国、日本理论与实践 Theory and practices of Canada，China，America，Japan</w:t>
      </w:r>
    </w:p>
    <w:p>
      <w:r>
        <w:rPr>
          <w:rFonts w:ascii="宋体" w:hAnsi="宋体" w:eastAsia="宋体"/>
          <w:sz w:val="24"/>
        </w:rPr>
        <w:t>李春林，（加）邓胜梁著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现代国际比较决策学 加拿大、中国、美国、日本理论与实践 Theory and practices of Canada，China，America，Japan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李春林，（加）邓胜梁著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本书出售、求购地址：https://www.jiaokey.com/book/detail/10064280.html</w:t>
      </w:r>
    </w:p>
    <w:p>
      <w:r>
        <w:t>更多相关图书推荐：https://www.jiaokey.com</w:t>
      </w:r>
    </w:p>
    <w:p>
      <w:r>
        <w:t>李春林，（加）邓胜梁著 其他作品：https://www.jiaokey.com/tag/李春林，（加）邓胜梁著.html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关键词搜索：https://www.jiaokey.com/tag/现代国际比较决策学 加拿大、中国、美国、日本理论与实践 Theory and practices of Canada，China，America，Japan.html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