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蔚蓝诡计  颠覆市场的广告创意智库</w:t>
      </w:r>
    </w:p>
    <w:p>
      <w:r>
        <w:rPr>
          <w:rFonts w:ascii="宋体" w:hAnsi="宋体" w:eastAsia="宋体"/>
          <w:sz w:val="24"/>
        </w:rPr>
        <w:t>（美）乔治·路易斯（George Lois），（美）比尔·匹兹（Bill Pitts）著；刘家驯译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蔚蓝诡计  颠覆市场的广告创意智库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（美）乔治·路易斯（George Lois），（美）比尔·匹兹（Bill Pitts）著；刘家驯译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本书出售、求购地址：https://www.jiaokey.com/book/detail/10064635.html</w:t>
      </w:r>
    </w:p>
    <w:p>
      <w:r>
        <w:t>更多相关图书推荐：https://www.jiaokey.com</w:t>
      </w:r>
    </w:p>
    <w:p>
      <w:r>
        <w:t>（美）乔治·路易斯（George Lois），（美）比尔·匹兹（Bill Pitts）著；刘家驯译 其他作品：https://www.jiaokey.com/tag/（美）乔治·路易斯（George Lois），（美）比尔·匹兹（Bill Pitts）著；刘家驯译.html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关键词搜索：https://www.jiaokey.com/tag/蔚蓝诡计  颠覆市场的广告创意智库.html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