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鹿死谁手  商用秦汉智谋</w:t>
      </w:r>
    </w:p>
    <w:p>
      <w:r>
        <w:rPr>
          <w:rFonts w:ascii="宋体" w:hAnsi="宋体" w:eastAsia="宋体"/>
          <w:sz w:val="24"/>
        </w:rPr>
        <w:t>杨一民编著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鹿死谁手  商用秦汉智谋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本书出售、求购地址：https://www.jiaokey.com/book/detail/10065129.html</w:t>
      </w:r>
    </w:p>
    <w:p>
      <w:r>
        <w:t>更多相关图书推荐：https://www.jiaokey.com</w:t>
      </w:r>
    </w:p>
    <w:p>
      <w:r>
        <w:t>杨一民编著 其他作品：https://www.jiaokey.com/tag/杨一民编著.html</w:t>
      </w:r>
    </w:p>
    <w:p>
      <w:r>
        <w:t>北京市：蓝天出版社 出版图书：https://www.jiaokey.com/tag/北京市：蓝天出版社.html</w:t>
      </w:r>
    </w:p>
    <w:p>
      <w:r>
        <w:t>关键词搜索：https://www.jiaokey.com/tag/鹿死谁手  商用秦汉智谋.html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