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助你走上黄金大道  中国发展第三产业操作经验集粹  2</w:t>
      </w:r>
    </w:p>
    <w:p>
      <w:r>
        <w:rPr>
          <w:rFonts w:ascii="宋体" w:hAnsi="宋体" w:eastAsia="宋体"/>
          <w:sz w:val="24"/>
        </w:rPr>
        <w:t>朱兵主编；中国第三产业编辑部编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助你走上黄金大道  中国发展第三产业操作经验集粹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朱兵主编；中国第三产业编辑部编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本书出售、求购地址：https://www.jiaokey.com/book/detail/10065321.html</w:t>
      </w:r>
    </w:p>
    <w:p>
      <w:r>
        <w:t>更多相关图书推荐：https://www.jiaokey.com</w:t>
      </w:r>
    </w:p>
    <w:p>
      <w:r>
        <w:t>朱兵主编；中国第三产业编辑部编 其他作品：https://www.jiaokey.com/tag/朱兵主编；中国第三产业编辑部编.html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关键词搜索：https://www.jiaokey.com/tag/助你走上黄金大道  中国发展第三产业操作经验集粹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